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2472" w14:textId="77777777" w:rsidR="0015303C" w:rsidRPr="00171E63" w:rsidRDefault="00000000" w:rsidP="009F66DE">
      <w:pPr>
        <w:spacing w:after="0" w:line="240" w:lineRule="auto"/>
        <w:jc w:val="center"/>
        <w:rPr>
          <w:b/>
          <w:bCs/>
          <w:lang w:val="pt-BR"/>
        </w:rPr>
      </w:pPr>
      <w:r w:rsidRPr="00171E63">
        <w:rPr>
          <w:b/>
          <w:bCs/>
          <w:lang w:val="pt-BR"/>
        </w:rPr>
        <w:t>META-RESUMO: INSTRUÇÕES DE FORMATAÇÃO PARA SUBMISSÃO</w:t>
      </w:r>
    </w:p>
    <w:p w14:paraId="7B8F6B34" w14:textId="77777777" w:rsidR="00171E63" w:rsidRPr="00171E63" w:rsidRDefault="00171E63" w:rsidP="009F66DE">
      <w:pPr>
        <w:spacing w:after="0" w:line="240" w:lineRule="auto"/>
        <w:jc w:val="center"/>
        <w:rPr>
          <w:lang w:val="pt-BR"/>
        </w:rPr>
      </w:pPr>
    </w:p>
    <w:p w14:paraId="6C13002E" w14:textId="11D39952" w:rsidR="0015303C" w:rsidRDefault="00171E63" w:rsidP="009F66DE">
      <w:pPr>
        <w:spacing w:after="0" w:line="240" w:lineRule="auto"/>
        <w:jc w:val="right"/>
        <w:rPr>
          <w:lang w:val="pt-BR"/>
        </w:rPr>
      </w:pPr>
      <w:r>
        <w:rPr>
          <w:lang w:val="pt-BR"/>
        </w:rPr>
        <w:t xml:space="preserve">Nome </w:t>
      </w:r>
      <w:proofErr w:type="spellStart"/>
      <w:r>
        <w:rPr>
          <w:lang w:val="pt-BR"/>
        </w:rPr>
        <w:t>Nome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Nome</w:t>
      </w:r>
      <w:proofErr w:type="spellEnd"/>
      <w:r>
        <w:rPr>
          <w:lang w:val="pt-BR"/>
        </w:rPr>
        <w:t xml:space="preserve"> SOBRENOME</w:t>
      </w:r>
      <w:r w:rsidR="003D0E9A">
        <w:rPr>
          <w:lang w:val="pt-BR"/>
        </w:rPr>
        <w:t xml:space="preserve"> (Nome da Universidade)</w:t>
      </w:r>
    </w:p>
    <w:p w14:paraId="26AB6712" w14:textId="31B0F908" w:rsidR="00171E63" w:rsidRDefault="00171E63" w:rsidP="009F66DE">
      <w:pPr>
        <w:spacing w:after="0" w:line="240" w:lineRule="auto"/>
        <w:jc w:val="right"/>
        <w:rPr>
          <w:lang w:val="pt-BR"/>
        </w:rPr>
      </w:pPr>
      <w:r>
        <w:rPr>
          <w:lang w:val="pt-BR"/>
        </w:rPr>
        <w:t xml:space="preserve">Nome </w:t>
      </w:r>
      <w:proofErr w:type="spellStart"/>
      <w:r>
        <w:rPr>
          <w:lang w:val="pt-BR"/>
        </w:rPr>
        <w:t>Nome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Nome</w:t>
      </w:r>
      <w:proofErr w:type="spellEnd"/>
      <w:r>
        <w:rPr>
          <w:lang w:val="pt-BR"/>
        </w:rPr>
        <w:t xml:space="preserve"> SOBRENOME</w:t>
      </w:r>
      <w:r w:rsidR="003D0E9A">
        <w:rPr>
          <w:lang w:val="pt-BR"/>
        </w:rPr>
        <w:t xml:space="preserve"> </w:t>
      </w:r>
      <w:r w:rsidR="003D0E9A">
        <w:rPr>
          <w:lang w:val="pt-BR"/>
        </w:rPr>
        <w:t>(Nome da Universidade)</w:t>
      </w:r>
    </w:p>
    <w:p w14:paraId="64972C28" w14:textId="2A6CF662" w:rsidR="0041686A" w:rsidRDefault="0041686A" w:rsidP="0041686A">
      <w:pPr>
        <w:spacing w:after="0" w:line="240" w:lineRule="auto"/>
        <w:jc w:val="right"/>
        <w:rPr>
          <w:lang w:val="pt-BR"/>
        </w:rPr>
      </w:pPr>
      <w:r>
        <w:rPr>
          <w:lang w:val="pt-BR"/>
        </w:rPr>
        <w:t xml:space="preserve">Nome </w:t>
      </w:r>
      <w:proofErr w:type="spellStart"/>
      <w:r>
        <w:rPr>
          <w:lang w:val="pt-BR"/>
        </w:rPr>
        <w:t>Nome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Nome</w:t>
      </w:r>
      <w:proofErr w:type="spellEnd"/>
      <w:r>
        <w:rPr>
          <w:lang w:val="pt-BR"/>
        </w:rPr>
        <w:t xml:space="preserve"> SOBRENOME</w:t>
      </w:r>
      <w:r w:rsidR="003D0E9A">
        <w:rPr>
          <w:lang w:val="pt-BR"/>
        </w:rPr>
        <w:t xml:space="preserve"> </w:t>
      </w:r>
      <w:r w:rsidR="003D0E9A">
        <w:rPr>
          <w:lang w:val="pt-BR"/>
        </w:rPr>
        <w:t>(Nome da Universidade)</w:t>
      </w:r>
    </w:p>
    <w:p w14:paraId="40B67F59" w14:textId="77777777" w:rsidR="00171E63" w:rsidRPr="00171E63" w:rsidRDefault="00171E63" w:rsidP="009F66DE">
      <w:pPr>
        <w:spacing w:after="0" w:line="240" w:lineRule="auto"/>
        <w:jc w:val="right"/>
        <w:rPr>
          <w:lang w:val="pt-BR"/>
        </w:rPr>
      </w:pPr>
    </w:p>
    <w:p w14:paraId="12EF16BB" w14:textId="30E21917" w:rsidR="009D5CCF" w:rsidRPr="009D5CCF" w:rsidRDefault="00000000" w:rsidP="009F66DE">
      <w:pPr>
        <w:spacing w:after="0" w:line="240" w:lineRule="auto"/>
        <w:jc w:val="both"/>
        <w:rPr>
          <w:lang w:val="pt-BR"/>
        </w:rPr>
      </w:pPr>
      <w:r w:rsidRPr="00171E63">
        <w:rPr>
          <w:lang w:val="pt-BR"/>
        </w:rPr>
        <w:t>Este meta-resumo apresenta as diretrizes de formatação e submissão de resumos para os participantes do evento, nas modalidades Comunicação Oral e Painel. O resumo deve conter entre 300 e 400 palavras e incluir, obrigatoriamente, os seguintes elementos: objetivos, referencial teórico, pressupostos metodológicos e resultados preliminares, obtidos ou esperados.</w:t>
      </w:r>
      <w:r w:rsidR="00171E63">
        <w:rPr>
          <w:lang w:val="pt-BR"/>
        </w:rPr>
        <w:t xml:space="preserve"> </w:t>
      </w:r>
      <w:r w:rsidRPr="00171E63">
        <w:rPr>
          <w:lang w:val="pt-BR"/>
        </w:rPr>
        <w:t>O título deve ser escrito em caixa-alta, em negrito e centralizado. Caso</w:t>
      </w:r>
      <w:r w:rsidR="00171E63">
        <w:rPr>
          <w:lang w:val="pt-BR"/>
        </w:rPr>
        <w:t xml:space="preserve"> o participante opte por enviar o resumo em </w:t>
      </w:r>
      <w:r w:rsidRPr="00171E63">
        <w:rPr>
          <w:lang w:val="pt-BR"/>
        </w:rPr>
        <w:t xml:space="preserve">inglês ou espanhol, </w:t>
      </w:r>
      <w:r w:rsidR="009D5CCF">
        <w:rPr>
          <w:lang w:val="pt-BR"/>
        </w:rPr>
        <w:t>todo o texto deverá ser redigido na língua escolhida</w:t>
      </w:r>
      <w:r w:rsidR="00171E63">
        <w:rPr>
          <w:lang w:val="pt-BR"/>
        </w:rPr>
        <w:t xml:space="preserve"> (título, texto e palavras-chave). </w:t>
      </w:r>
      <w:r w:rsidRPr="00171E63">
        <w:rPr>
          <w:lang w:val="pt-BR"/>
        </w:rPr>
        <w:t>O corpo do texto deve estar em fonte Times New Roman, tamanho 12, alinhamento justificado, espaçamento simples e margens de 2,5 cm em todos os lados.</w:t>
      </w:r>
      <w:r w:rsidR="00171E63">
        <w:rPr>
          <w:lang w:val="pt-BR"/>
        </w:rPr>
        <w:t xml:space="preserve"> </w:t>
      </w:r>
      <w:r w:rsidRPr="00171E63">
        <w:rPr>
          <w:lang w:val="pt-BR"/>
        </w:rPr>
        <w:t xml:space="preserve">Deverão ser elaboradas duas versões do resumo: (i) </w:t>
      </w:r>
      <w:r w:rsidR="00171E63">
        <w:rPr>
          <w:lang w:val="pt-BR"/>
        </w:rPr>
        <w:t xml:space="preserve">uma </w:t>
      </w:r>
      <w:r w:rsidRPr="00171E63">
        <w:rPr>
          <w:lang w:val="pt-BR"/>
        </w:rPr>
        <w:t xml:space="preserve">com identificação, </w:t>
      </w:r>
      <w:r w:rsidR="00171E63">
        <w:rPr>
          <w:lang w:val="pt-BR"/>
        </w:rPr>
        <w:t xml:space="preserve">com o nome </w:t>
      </w:r>
      <w:r w:rsidRPr="00171E63">
        <w:rPr>
          <w:lang w:val="pt-BR"/>
        </w:rPr>
        <w:t>do(a) autor(a) e do(s) coautor(es); (</w:t>
      </w:r>
      <w:proofErr w:type="spellStart"/>
      <w:r w:rsidRPr="00171E63">
        <w:rPr>
          <w:lang w:val="pt-BR"/>
        </w:rPr>
        <w:t>ii</w:t>
      </w:r>
      <w:proofErr w:type="spellEnd"/>
      <w:r w:rsidRPr="00171E63">
        <w:rPr>
          <w:lang w:val="pt-BR"/>
        </w:rPr>
        <w:t xml:space="preserve">) </w:t>
      </w:r>
      <w:r w:rsidR="00171E63">
        <w:rPr>
          <w:lang w:val="pt-BR"/>
        </w:rPr>
        <w:t xml:space="preserve">uma </w:t>
      </w:r>
      <w:r w:rsidRPr="00171E63">
        <w:rPr>
          <w:lang w:val="pt-BR"/>
        </w:rPr>
        <w:t xml:space="preserve">sem identificação, em que não </w:t>
      </w:r>
      <w:r w:rsidR="00171E63">
        <w:rPr>
          <w:lang w:val="pt-BR"/>
        </w:rPr>
        <w:t>conste nenhuma informação sobre a autoria do trabalho</w:t>
      </w:r>
      <w:r w:rsidRPr="00171E63">
        <w:rPr>
          <w:lang w:val="pt-BR"/>
        </w:rPr>
        <w:t>. Em ambas as versões, após o texto do resumo, devem ser incluídas de três a cinco palavras-chave, separadas por ponto e vírgula.</w:t>
      </w:r>
      <w:r w:rsidR="00171E63">
        <w:rPr>
          <w:lang w:val="pt-BR"/>
        </w:rPr>
        <w:t xml:space="preserve"> </w:t>
      </w:r>
      <w:r w:rsidRPr="00171E63">
        <w:rPr>
          <w:lang w:val="pt-BR"/>
        </w:rPr>
        <w:t>Os resumos podem ser apresentados em português, inglês ou espanhol, devendo o participante assegurar que o texto em língua estrangeira esteja devidamente revisado. As apresentações serão organizadas por temática e por língua de apresentação.</w:t>
      </w:r>
      <w:r w:rsidR="00171E63">
        <w:rPr>
          <w:lang w:val="pt-BR"/>
        </w:rPr>
        <w:t xml:space="preserve"> </w:t>
      </w:r>
      <w:r w:rsidRPr="00171E63">
        <w:rPr>
          <w:lang w:val="pt-BR"/>
        </w:rPr>
        <w:t>Por fim, cada versão deve ser salva em formato .</w:t>
      </w:r>
      <w:proofErr w:type="spellStart"/>
      <w:r w:rsidRPr="00171E63">
        <w:rPr>
          <w:lang w:val="pt-BR"/>
        </w:rPr>
        <w:t>doc</w:t>
      </w:r>
      <w:proofErr w:type="spellEnd"/>
      <w:r w:rsidRPr="00171E63">
        <w:rPr>
          <w:lang w:val="pt-BR"/>
        </w:rPr>
        <w:t xml:space="preserve"> ou .</w:t>
      </w:r>
      <w:proofErr w:type="spellStart"/>
      <w:r w:rsidRPr="00171E63">
        <w:rPr>
          <w:lang w:val="pt-BR"/>
        </w:rPr>
        <w:t>docx</w:t>
      </w:r>
      <w:proofErr w:type="spellEnd"/>
      <w:r w:rsidRPr="00171E63">
        <w:rPr>
          <w:lang w:val="pt-BR"/>
        </w:rPr>
        <w:t xml:space="preserve">, sendo nomeadas da seguinte forma: Versão sem identificação: TituloAbreviado_SI.docx; Versão com identificação: TituloAbreviado_CI.docx. Ambos os arquivos deverão ser enviados pelo </w:t>
      </w:r>
      <w:r w:rsidR="00171E63">
        <w:rPr>
          <w:lang w:val="pt-BR"/>
        </w:rPr>
        <w:t>formulário</w:t>
      </w:r>
      <w:r w:rsidRPr="00171E63">
        <w:rPr>
          <w:lang w:val="pt-BR"/>
        </w:rPr>
        <w:t xml:space="preserve"> de submissão disponível no site do evento, dentro do prazo estabelecido pela Comissão Organizadora.</w:t>
      </w:r>
      <w:r w:rsidR="009D5CCF">
        <w:rPr>
          <w:lang w:val="pt-BR"/>
        </w:rPr>
        <w:t xml:space="preserve"> </w:t>
      </w:r>
      <w:r w:rsidR="009D5CCF" w:rsidRPr="009D5CCF">
        <w:rPr>
          <w:lang w:val="pt-BR"/>
        </w:rPr>
        <w:t xml:space="preserve">As demais informações sobre </w:t>
      </w:r>
      <w:r w:rsidR="009D5CCF">
        <w:rPr>
          <w:lang w:val="pt-BR"/>
        </w:rPr>
        <w:t xml:space="preserve">a forma de </w:t>
      </w:r>
      <w:r w:rsidR="009D5CCF" w:rsidRPr="009D5CCF">
        <w:rPr>
          <w:lang w:val="pt-BR"/>
        </w:rPr>
        <w:t>envio de resumos,</w:t>
      </w:r>
      <w:r w:rsidR="009D5CCF">
        <w:rPr>
          <w:lang w:val="pt-BR"/>
        </w:rPr>
        <w:t xml:space="preserve"> prazo de</w:t>
      </w:r>
      <w:r w:rsidR="009D5CCF" w:rsidRPr="009D5CCF">
        <w:rPr>
          <w:lang w:val="pt-BR"/>
        </w:rPr>
        <w:t xml:space="preserve"> inscrição e sistema de pagamento estão disponíveis no site do evento</w:t>
      </w:r>
      <w:r w:rsidR="009D5CCF">
        <w:rPr>
          <w:lang w:val="pt-BR"/>
        </w:rPr>
        <w:t xml:space="preserve"> (unalin2025unesp.com)</w:t>
      </w:r>
      <w:r w:rsidR="009D5CCF" w:rsidRPr="009D5CCF">
        <w:rPr>
          <w:lang w:val="pt-BR"/>
        </w:rPr>
        <w:t xml:space="preserve">. Solicitamos que cada participante acesse o site e confira atentamente todas as orientações. O resultado da avaliação </w:t>
      </w:r>
      <w:r w:rsidR="0041686A">
        <w:rPr>
          <w:lang w:val="pt-BR"/>
        </w:rPr>
        <w:t xml:space="preserve">(carta de aceite) </w:t>
      </w:r>
      <w:r w:rsidR="009D5CCF" w:rsidRPr="009D5CCF">
        <w:rPr>
          <w:lang w:val="pt-BR"/>
        </w:rPr>
        <w:t xml:space="preserve">será encaminhado </w:t>
      </w:r>
      <w:r w:rsidR="0041686A">
        <w:rPr>
          <w:lang w:val="pt-BR"/>
        </w:rPr>
        <w:t xml:space="preserve">ao inscrito </w:t>
      </w:r>
      <w:r w:rsidR="009D5CCF" w:rsidRPr="009D5CCF">
        <w:rPr>
          <w:lang w:val="pt-BR"/>
        </w:rPr>
        <w:t>no prazo de até 20 dias a partir do envio do resumo.</w:t>
      </w:r>
    </w:p>
    <w:p w14:paraId="43612278" w14:textId="77777777" w:rsidR="0015303C" w:rsidRPr="00171E63" w:rsidRDefault="00000000" w:rsidP="009F66DE">
      <w:pPr>
        <w:spacing w:after="0" w:line="240" w:lineRule="auto"/>
        <w:rPr>
          <w:lang w:val="pt-BR"/>
        </w:rPr>
      </w:pPr>
      <w:r w:rsidRPr="00171E63">
        <w:rPr>
          <w:lang w:val="pt-BR"/>
        </w:rPr>
        <w:br/>
        <w:t>Palavras-chave: resumo; formatação; submissão; normas.</w:t>
      </w:r>
    </w:p>
    <w:sectPr w:rsidR="0015303C" w:rsidRPr="00171E63" w:rsidSect="009F66DE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8208971">
    <w:abstractNumId w:val="8"/>
  </w:num>
  <w:num w:numId="2" w16cid:durableId="1670982970">
    <w:abstractNumId w:val="6"/>
  </w:num>
  <w:num w:numId="3" w16cid:durableId="649864589">
    <w:abstractNumId w:val="5"/>
  </w:num>
  <w:num w:numId="4" w16cid:durableId="207646915">
    <w:abstractNumId w:val="4"/>
  </w:num>
  <w:num w:numId="5" w16cid:durableId="186336946">
    <w:abstractNumId w:val="7"/>
  </w:num>
  <w:num w:numId="6" w16cid:durableId="1411807102">
    <w:abstractNumId w:val="3"/>
  </w:num>
  <w:num w:numId="7" w16cid:durableId="199979651">
    <w:abstractNumId w:val="2"/>
  </w:num>
  <w:num w:numId="8" w16cid:durableId="511339828">
    <w:abstractNumId w:val="1"/>
  </w:num>
  <w:num w:numId="9" w16cid:durableId="206806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303C"/>
    <w:rsid w:val="00171E63"/>
    <w:rsid w:val="0029639D"/>
    <w:rsid w:val="00326F90"/>
    <w:rsid w:val="003D0E9A"/>
    <w:rsid w:val="0041686A"/>
    <w:rsid w:val="009D5CCF"/>
    <w:rsid w:val="009F66DE"/>
    <w:rsid w:val="00AA1D8D"/>
    <w:rsid w:val="00B47730"/>
    <w:rsid w:val="00CB0664"/>
    <w:rsid w:val="00CD148B"/>
    <w:rsid w:val="00F143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64620"/>
  <w14:defaultImageDpi w14:val="300"/>
  <w15:docId w15:val="{612C5219-CD47-42CA-8194-1A90260F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Edson Rosa</cp:lastModifiedBy>
  <cp:revision>4</cp:revision>
  <dcterms:created xsi:type="dcterms:W3CDTF">2025-08-25T23:14:00Z</dcterms:created>
  <dcterms:modified xsi:type="dcterms:W3CDTF">2025-09-05T00:21:00Z</dcterms:modified>
  <cp:category/>
</cp:coreProperties>
</file>